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8241" w14:textId="77777777" w:rsidR="001C404C" w:rsidRDefault="00DB6B9C">
      <w:pPr>
        <w:pStyle w:val="Nagwek1"/>
        <w:jc w:val="center"/>
      </w:pPr>
      <w:r>
        <w:t>FORMULARZ ZGŁOSZENIOWY</w:t>
      </w:r>
    </w:p>
    <w:p w14:paraId="70D7D738" w14:textId="77777777" w:rsidR="001C404C" w:rsidRDefault="00DB6B9C">
      <w:pPr>
        <w:jc w:val="center"/>
      </w:pPr>
      <w:r>
        <w:rPr>
          <w:b/>
        </w:rPr>
        <w:t>do projektu</w:t>
      </w:r>
      <w:r>
        <w:rPr>
          <w:b/>
        </w:rPr>
        <w:br/>
      </w:r>
      <w:r>
        <w:rPr>
          <w:b/>
        </w:rPr>
        <w:t>„Bezpieczna Spiżarnia – procesowe wsparcie budżetowe i żywnościowe rodzin z powiatów malborskiego i sztumskiego”</w:t>
      </w:r>
    </w:p>
    <w:p w14:paraId="236876DB" w14:textId="77777777" w:rsidR="001C404C" w:rsidRDefault="00DB6B9C">
      <w:r>
        <w:t>realizowanego przez Malborską Fundację Rozwoju Regionalnego</w:t>
      </w:r>
    </w:p>
    <w:p w14:paraId="79A47E9B" w14:textId="77777777" w:rsidR="001C404C" w:rsidRDefault="00DB6B9C">
      <w:pPr>
        <w:pStyle w:val="Nagwek2"/>
      </w:pPr>
      <w:r>
        <w:t>I. DANE UCZESTNIKA / RODZINY</w:t>
      </w:r>
    </w:p>
    <w:p w14:paraId="3699F25A" w14:textId="77777777" w:rsidR="001C404C" w:rsidRDefault="00DB6B9C">
      <w:r>
        <w:t>1. Imię i nazwisko osoby zgłaszającej: ........................................................</w:t>
      </w:r>
    </w:p>
    <w:p w14:paraId="4AF32BDB" w14:textId="77777777" w:rsidR="001C404C" w:rsidRDefault="00DB6B9C">
      <w:r>
        <w:t>2. Adres zamieszkania: ........................................................</w:t>
      </w:r>
    </w:p>
    <w:p w14:paraId="6DE63D22" w14:textId="77777777" w:rsidR="001C404C" w:rsidRDefault="00DB6B9C">
      <w:r>
        <w:t>3. Telefon kontaktowy: ........................................................</w:t>
      </w:r>
    </w:p>
    <w:p w14:paraId="34C4339E" w14:textId="77777777" w:rsidR="001C404C" w:rsidRDefault="00DB6B9C">
      <w:r>
        <w:t>4. Adres e-mail (jeśli dotyczy): ........................................................</w:t>
      </w:r>
    </w:p>
    <w:p w14:paraId="65FD0E63" w14:textId="77777777" w:rsidR="001C404C" w:rsidRDefault="00DB6B9C">
      <w:r>
        <w:t>5. Liczba osób w gospodarstwie domowym: ........................................................</w:t>
      </w:r>
    </w:p>
    <w:p w14:paraId="381DCB93" w14:textId="77777777" w:rsidR="001C404C" w:rsidRDefault="00DB6B9C">
      <w:r>
        <w:t>6. Liczba dzieci w gospodarstwie domowym: ........................................................</w:t>
      </w:r>
    </w:p>
    <w:p w14:paraId="6A17978C" w14:textId="77777777" w:rsidR="001C404C" w:rsidRDefault="00DB6B9C">
      <w:r>
        <w:t>7. Powiat: ☐ malborski   ☐ sztumski</w:t>
      </w:r>
    </w:p>
    <w:p w14:paraId="261DCB33" w14:textId="77777777" w:rsidR="001C404C" w:rsidRDefault="00DB6B9C">
      <w:pPr>
        <w:pStyle w:val="Nagwek2"/>
      </w:pPr>
      <w:r>
        <w:t>II. INFORMACJE DOTYCZĄCE SYTUACJI RODZINY</w:t>
      </w:r>
    </w:p>
    <w:p w14:paraId="6009283C" w14:textId="77777777" w:rsidR="001C404C" w:rsidRDefault="00DB6B9C">
      <w:r>
        <w:t>1. Czy gospodarstwo domowe korzysta ze wsparcia OPS? ☐ TAK   ☐ NIE</w:t>
      </w:r>
    </w:p>
    <w:p w14:paraId="5A59754A" w14:textId="77777777" w:rsidR="001C404C" w:rsidRDefault="00DB6B9C">
      <w:r>
        <w:t>2. Czy rodzina znajduje się w trudnej sytuacji dochodowej? ☐ TAK   ☐ NIE</w:t>
      </w:r>
    </w:p>
    <w:p w14:paraId="34F57C83" w14:textId="77777777" w:rsidR="001C404C" w:rsidRDefault="00DB6B9C">
      <w:r>
        <w:t>3. Czy w gospodarstwie domowym występuje zagrożenie ubóstwem lub ubóstwem żywnościowym? ☐ TAK   ☐ NIE</w:t>
      </w:r>
    </w:p>
    <w:p w14:paraId="48B68541" w14:textId="77777777" w:rsidR="001C404C" w:rsidRDefault="00DB6B9C">
      <w:r>
        <w:t>4. Czy występuje niestabilna sytuacja zawodowa? ☐ TAK   ☐ NIE</w:t>
      </w:r>
    </w:p>
    <w:p w14:paraId="1D22FC63" w14:textId="77777777" w:rsidR="001C404C" w:rsidRDefault="00DB6B9C">
      <w:r>
        <w:t>5. Czy występują trudności w zarządzaniu budżetem domowym? ☐ TAK   ☐ NIE</w:t>
      </w:r>
    </w:p>
    <w:p w14:paraId="62391969" w14:textId="77777777" w:rsidR="001C404C" w:rsidRDefault="00DB6B9C">
      <w:r>
        <w:t>6. Czy występują problemy z planowaniem wydatków? ☐ TAK   ☐ NIE</w:t>
      </w:r>
    </w:p>
    <w:p w14:paraId="4390BADE" w14:textId="77777777" w:rsidR="001C404C" w:rsidRDefault="00DB6B9C">
      <w:r>
        <w:t>7. Czy występują trudności z zakupem żywności? ☐ TAK   ☐ NIE</w:t>
      </w:r>
    </w:p>
    <w:p w14:paraId="225DBBCE" w14:textId="77777777" w:rsidR="001C404C" w:rsidRDefault="00DB6B9C">
      <w:pPr>
        <w:pStyle w:val="Nagwek2"/>
      </w:pPr>
      <w:r>
        <w:t>III. KRYTERIA PREMIUJĄCE</w:t>
      </w:r>
    </w:p>
    <w:p w14:paraId="00FA898F" w14:textId="77777777" w:rsidR="001C404C" w:rsidRDefault="00DB6B9C">
      <w:r>
        <w:t>☐</w:t>
      </w:r>
      <w:r>
        <w:t xml:space="preserve"> Rodzina wielodzietna</w:t>
      </w:r>
    </w:p>
    <w:p w14:paraId="267BDD83" w14:textId="77777777" w:rsidR="001C404C" w:rsidRDefault="00DB6B9C">
      <w:r>
        <w:t>☐</w:t>
      </w:r>
      <w:r>
        <w:t xml:space="preserve"> Samotne wychowywanie dzieci</w:t>
      </w:r>
    </w:p>
    <w:p w14:paraId="78EDA4A8" w14:textId="77777777" w:rsidR="001C404C" w:rsidRDefault="00DB6B9C">
      <w:r>
        <w:lastRenderedPageBreak/>
        <w:t>☐</w:t>
      </w:r>
      <w:r>
        <w:t xml:space="preserve"> Osoba z niepełnosprawnością w gospodarstwie domowym</w:t>
      </w:r>
    </w:p>
    <w:p w14:paraId="4FD2C3F8" w14:textId="77777777" w:rsidR="001C404C" w:rsidRDefault="00DB6B9C">
      <w:r>
        <w:t>☐</w:t>
      </w:r>
      <w:r>
        <w:t xml:space="preserve"> Zamieszkanie na obszarze wiejskim</w:t>
      </w:r>
    </w:p>
    <w:p w14:paraId="63B4D7C9" w14:textId="77777777" w:rsidR="001C404C" w:rsidRDefault="00DB6B9C">
      <w:r>
        <w:t>☐</w:t>
      </w:r>
      <w:r>
        <w:t xml:space="preserve"> Nagłe pogorszenie sytuacji życiowej (np. utrata pracy)</w:t>
      </w:r>
    </w:p>
    <w:p w14:paraId="2BC719EE" w14:textId="77777777" w:rsidR="001C404C" w:rsidRDefault="00DB6B9C">
      <w:r>
        <w:t>Opis sytuacji: ................................................................................</w:t>
      </w:r>
    </w:p>
    <w:p w14:paraId="103A861F" w14:textId="77777777" w:rsidR="001C404C" w:rsidRDefault="00DB6B9C">
      <w:pPr>
        <w:pStyle w:val="Nagwek2"/>
      </w:pPr>
      <w:r>
        <w:t>IV. KRÓTKA DIAGNOZA POTRZEB</w:t>
      </w:r>
    </w:p>
    <w:p w14:paraId="303811C1" w14:textId="77777777" w:rsidR="001C404C" w:rsidRDefault="00DB6B9C">
      <w:r>
        <w:t>1. Jakie są obecnie największe trudności finansowe Państwa rodziny?</w:t>
      </w:r>
    </w:p>
    <w:p w14:paraId="720DDF52" w14:textId="3C9C6591" w:rsidR="001C404C" w:rsidRDefault="00DB6B9C">
      <w:r>
        <w:t>........................................................................................................</w:t>
      </w:r>
      <w:r w:rsidR="00DC4FD0">
        <w:t>.......................................................................................</w:t>
      </w:r>
    </w:p>
    <w:p w14:paraId="46E1F32E" w14:textId="77777777" w:rsidR="00DC4FD0" w:rsidRDefault="00DC4FD0" w:rsidP="00DC4FD0">
      <w:r>
        <w:t>...............................................................................................................................................................................................</w:t>
      </w:r>
    </w:p>
    <w:p w14:paraId="219EE2EF" w14:textId="77777777" w:rsidR="00DC4FD0" w:rsidRDefault="00DC4FD0" w:rsidP="00DC4FD0">
      <w:r>
        <w:t>...............................................................................................................................................................................................</w:t>
      </w:r>
    </w:p>
    <w:p w14:paraId="04564EB2" w14:textId="77777777" w:rsidR="00DC4FD0" w:rsidRDefault="00DC4FD0" w:rsidP="00DC4FD0">
      <w:r>
        <w:t>...............................................................................................................................................................................................</w:t>
      </w:r>
    </w:p>
    <w:p w14:paraId="65D210F8" w14:textId="77777777" w:rsidR="00DC4FD0" w:rsidRDefault="00DC4FD0"/>
    <w:p w14:paraId="5B221319" w14:textId="77777777" w:rsidR="001C404C" w:rsidRDefault="00DB6B9C">
      <w:r>
        <w:t>2. Czy rodzina prowadzi miesięczny budżet domowy? ☐ TAK   ☐ NIE</w:t>
      </w:r>
    </w:p>
    <w:p w14:paraId="4543853E" w14:textId="77777777" w:rsidR="001C404C" w:rsidRDefault="00DB6B9C">
      <w:r>
        <w:t>3. Czy rodzina planuje zakupy żywnościowe? ☐ TAK   ☐ NIE   ☐ CZASAMI</w:t>
      </w:r>
    </w:p>
    <w:p w14:paraId="4A5B6939" w14:textId="77777777" w:rsidR="001C404C" w:rsidRDefault="00DB6B9C">
      <w:r>
        <w:t>4. Czy zdarza się marnowanie żywności? ☐ CZĘSTO   ☐ CZASAMI   ☐ RZADKO   ☐ NIGDY</w:t>
      </w:r>
    </w:p>
    <w:p w14:paraId="2FE09769" w14:textId="77777777" w:rsidR="001C404C" w:rsidRDefault="00DB6B9C">
      <w:pPr>
        <w:pStyle w:val="Nagwek2"/>
      </w:pPr>
      <w:r>
        <w:t>V. POTRZEBY DOTYCZĄCE DOSTĘPNOŚCI</w:t>
      </w:r>
    </w:p>
    <w:p w14:paraId="561D599B" w14:textId="77777777" w:rsidR="001C404C" w:rsidRDefault="00DB6B9C">
      <w:r>
        <w:t>☐</w:t>
      </w:r>
      <w:r>
        <w:t xml:space="preserve"> Spotkania w miejscu zamieszkania</w:t>
      </w:r>
    </w:p>
    <w:p w14:paraId="3F036D92" w14:textId="77777777" w:rsidR="001C404C" w:rsidRDefault="00DB6B9C">
      <w:r>
        <w:t>☐</w:t>
      </w:r>
      <w:r>
        <w:t xml:space="preserve"> Pomoc w transporcie</w:t>
      </w:r>
    </w:p>
    <w:p w14:paraId="018F40DA" w14:textId="77777777" w:rsidR="001C404C" w:rsidRDefault="00DB6B9C">
      <w:r>
        <w:t>☐</w:t>
      </w:r>
      <w:r>
        <w:t xml:space="preserve"> Dostosowanie godzin spotkań</w:t>
      </w:r>
    </w:p>
    <w:p w14:paraId="6FB79142" w14:textId="77777777" w:rsidR="001C404C" w:rsidRDefault="00DB6B9C">
      <w:r>
        <w:t>☐</w:t>
      </w:r>
      <w:r>
        <w:t xml:space="preserve"> Inne potrzeby</w:t>
      </w:r>
    </w:p>
    <w:p w14:paraId="704C754E" w14:textId="77777777" w:rsidR="001C404C" w:rsidRDefault="00DB6B9C">
      <w:r>
        <w:t>Opis: ................................................................................</w:t>
      </w:r>
    </w:p>
    <w:p w14:paraId="403D1F1B" w14:textId="77777777" w:rsidR="001C404C" w:rsidRDefault="00DB6B9C">
      <w:pPr>
        <w:pStyle w:val="Nagwek2"/>
      </w:pPr>
      <w:r>
        <w:t>VI. OŚWIADCZENIA</w:t>
      </w:r>
    </w:p>
    <w:p w14:paraId="03DF2CB3" w14:textId="77777777" w:rsidR="001C404C" w:rsidRDefault="00DB6B9C">
      <w:r>
        <w:t>1. Podane przeze mnie informacje są zgodne z prawdą.</w:t>
      </w:r>
    </w:p>
    <w:p w14:paraId="23C272FF" w14:textId="77777777" w:rsidR="001C404C" w:rsidRDefault="00DB6B9C">
      <w:r>
        <w:t>2. Zapoznałem/am się z zasadami udziału w projekcie.</w:t>
      </w:r>
    </w:p>
    <w:p w14:paraId="75C25B4D" w14:textId="77777777" w:rsidR="001C404C" w:rsidRDefault="00DB6B9C">
      <w:r>
        <w:t>3. Wyrażam zgodę na udział w procesie rekrutacji.</w:t>
      </w:r>
    </w:p>
    <w:p w14:paraId="3C35A1CB" w14:textId="77777777" w:rsidR="001C404C" w:rsidRDefault="00DB6B9C">
      <w:r>
        <w:lastRenderedPageBreak/>
        <w:t>4. Wyrażam zgodę na przetwarzanie danych osobowych na potrzeby realizacji projektu zgodnie z obowiązującymi przepisami RODO.</w:t>
      </w:r>
    </w:p>
    <w:p w14:paraId="708CB64B" w14:textId="77777777" w:rsidR="001C404C" w:rsidRDefault="00DB6B9C">
      <w:r>
        <w:t>5. Przyjmuję do wiadomości, że złożenie formularza nie jest równoznaczne z zakwalifikowaniem do projektu.</w:t>
      </w:r>
    </w:p>
    <w:p w14:paraId="613A5B5F" w14:textId="77777777" w:rsidR="001C404C" w:rsidRDefault="00DB6B9C">
      <w:r>
        <w:br/>
        <w:t>Miejscowość i data: ........................................................</w:t>
      </w:r>
    </w:p>
    <w:p w14:paraId="16D03CBB" w14:textId="77777777" w:rsidR="001C404C" w:rsidRDefault="00DB6B9C">
      <w:r>
        <w:t>Czytelny podpis uczestnika: ........................................................</w:t>
      </w:r>
    </w:p>
    <w:p w14:paraId="1C59E8C2" w14:textId="77777777" w:rsidR="00DC4FD0" w:rsidRDefault="00DC4FD0">
      <w:pPr>
        <w:pStyle w:val="Nagwek2"/>
      </w:pPr>
    </w:p>
    <w:p w14:paraId="68B74D16" w14:textId="77777777" w:rsidR="00DC4FD0" w:rsidRDefault="00DC4FD0">
      <w:pPr>
        <w:pStyle w:val="Nagwek2"/>
      </w:pPr>
    </w:p>
    <w:p w14:paraId="554997AB" w14:textId="77777777" w:rsidR="00DC4FD0" w:rsidRDefault="00DC4FD0">
      <w:pPr>
        <w:pStyle w:val="Nagwek2"/>
      </w:pPr>
    </w:p>
    <w:p w14:paraId="2577CF9B" w14:textId="77777777" w:rsidR="00DC4FD0" w:rsidRDefault="00DC4FD0">
      <w:pPr>
        <w:pStyle w:val="Nagwek2"/>
      </w:pPr>
    </w:p>
    <w:p w14:paraId="1F7B02F8" w14:textId="77777777" w:rsidR="00DC4FD0" w:rsidRDefault="00DC4FD0">
      <w:pPr>
        <w:pStyle w:val="Nagwek2"/>
      </w:pPr>
    </w:p>
    <w:p w14:paraId="6A83EBEE" w14:textId="77777777" w:rsidR="00DC4FD0" w:rsidRDefault="00DC4FD0">
      <w:pPr>
        <w:pStyle w:val="Nagwek2"/>
      </w:pPr>
    </w:p>
    <w:p w14:paraId="0CE3D5CF" w14:textId="77777777" w:rsidR="00DC4FD0" w:rsidRDefault="00DC4FD0">
      <w:pPr>
        <w:pStyle w:val="Nagwek2"/>
      </w:pPr>
    </w:p>
    <w:p w14:paraId="35ACB152" w14:textId="77777777" w:rsidR="00DC4FD0" w:rsidRDefault="00DC4FD0">
      <w:pPr>
        <w:pStyle w:val="Nagwek2"/>
      </w:pPr>
    </w:p>
    <w:p w14:paraId="61AB376D" w14:textId="77777777" w:rsidR="00DC4FD0" w:rsidRDefault="00DC4FD0">
      <w:pPr>
        <w:pStyle w:val="Nagwek2"/>
      </w:pPr>
    </w:p>
    <w:p w14:paraId="2C9C7394" w14:textId="77777777" w:rsidR="00DC4FD0" w:rsidRDefault="00DC4FD0">
      <w:pPr>
        <w:pStyle w:val="Nagwek2"/>
      </w:pPr>
    </w:p>
    <w:p w14:paraId="4DB69704" w14:textId="281AF101" w:rsidR="001C404C" w:rsidRDefault="00DB6B9C">
      <w:pPr>
        <w:pStyle w:val="Nagwek2"/>
      </w:pPr>
      <w:proofErr w:type="spellStart"/>
      <w:r>
        <w:t>Adnotacje</w:t>
      </w:r>
      <w:proofErr w:type="spellEnd"/>
      <w:r>
        <w:t xml:space="preserve"> </w:t>
      </w:r>
      <w:proofErr w:type="spellStart"/>
      <w:r>
        <w:t>organizatora</w:t>
      </w:r>
      <w:proofErr w:type="spellEnd"/>
    </w:p>
    <w:p w14:paraId="70CC606C" w14:textId="77777777" w:rsidR="001C404C" w:rsidRDefault="00DB6B9C">
      <w:r>
        <w:t>Data wpływu formularza: ........................................................</w:t>
      </w:r>
    </w:p>
    <w:p w14:paraId="6B9C059E" w14:textId="77777777" w:rsidR="001C404C" w:rsidRDefault="00DB6B9C">
      <w:r>
        <w:t>☐</w:t>
      </w:r>
      <w:r>
        <w:t xml:space="preserve"> Formularz kompletny   ☐ Formularz wymaga uzupełnienia</w:t>
      </w:r>
    </w:p>
    <w:p w14:paraId="5B907E4D" w14:textId="77777777" w:rsidR="001C404C" w:rsidRDefault="00DB6B9C">
      <w:r>
        <w:t>Liczba punktów rekrutacyjnych: ........................................................</w:t>
      </w:r>
    </w:p>
    <w:p w14:paraId="514A2C35" w14:textId="77777777" w:rsidR="001C404C" w:rsidRDefault="00DB6B9C">
      <w:r>
        <w:t>Decyzja komisji rekrutacyjnej: ☐ Zakwalifikowano   ☐ Lista rezerwowa   ☐ Odrzucono</w:t>
      </w:r>
    </w:p>
    <w:p w14:paraId="258EDE19" w14:textId="77777777" w:rsidR="001C404C" w:rsidRDefault="00DB6B9C">
      <w:r>
        <w:t>Podpis osoby przyjmującej formularz: ........................................................</w:t>
      </w:r>
    </w:p>
    <w:sectPr w:rsidR="001C404C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FD6F" w14:textId="77777777" w:rsidR="00DB6B9C" w:rsidRDefault="00DB6B9C" w:rsidP="00021700">
      <w:pPr>
        <w:spacing w:after="0" w:line="240" w:lineRule="auto"/>
      </w:pPr>
      <w:r>
        <w:separator/>
      </w:r>
    </w:p>
  </w:endnote>
  <w:endnote w:type="continuationSeparator" w:id="0">
    <w:p w14:paraId="5B1CC58A" w14:textId="77777777" w:rsidR="00DB6B9C" w:rsidRDefault="00DB6B9C" w:rsidP="0002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1802"/>
    </w:tblGrid>
    <w:tr w:rsidR="00021700" w14:paraId="41DD8E80" w14:textId="77777777" w:rsidTr="007E038E">
      <w:tc>
        <w:tcPr>
          <w:tcW w:w="7054" w:type="dxa"/>
        </w:tcPr>
        <w:p w14:paraId="121F11CB" w14:textId="77777777" w:rsidR="00021700" w:rsidRDefault="00021700" w:rsidP="00021700">
          <w:pPr>
            <w:pStyle w:val="Stopka"/>
            <w:jc w:val="center"/>
            <w:rPr>
              <w:sz w:val="20"/>
              <w:szCs w:val="20"/>
            </w:rPr>
          </w:pPr>
        </w:p>
        <w:p w14:paraId="4CFA5151" w14:textId="77777777" w:rsidR="00021700" w:rsidRPr="00BC753D" w:rsidRDefault="00021700" w:rsidP="00021700">
          <w:pPr>
            <w:pStyle w:val="Stopka"/>
            <w:jc w:val="center"/>
            <w:rPr>
              <w:sz w:val="20"/>
              <w:szCs w:val="20"/>
            </w:rPr>
          </w:pPr>
          <w:proofErr w:type="spellStart"/>
          <w:r w:rsidRPr="00BC753D">
            <w:rPr>
              <w:sz w:val="20"/>
              <w:szCs w:val="20"/>
            </w:rPr>
            <w:t>Zadanie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publiczne</w:t>
          </w:r>
          <w:proofErr w:type="spellEnd"/>
          <w:r w:rsidRPr="00BC753D">
            <w:rPr>
              <w:sz w:val="20"/>
              <w:szCs w:val="20"/>
            </w:rPr>
            <w:t xml:space="preserve"> pod </w:t>
          </w:r>
          <w:proofErr w:type="spellStart"/>
          <w:r w:rsidRPr="00BC753D">
            <w:rPr>
              <w:sz w:val="20"/>
              <w:szCs w:val="20"/>
            </w:rPr>
            <w:t>tytułem</w:t>
          </w:r>
          <w:proofErr w:type="spellEnd"/>
          <w:r w:rsidRPr="00BC753D">
            <w:rPr>
              <w:sz w:val="20"/>
              <w:szCs w:val="20"/>
            </w:rPr>
            <w:t>: “</w:t>
          </w:r>
          <w:proofErr w:type="spellStart"/>
          <w:r w:rsidRPr="00BC753D">
            <w:rPr>
              <w:sz w:val="20"/>
              <w:szCs w:val="20"/>
            </w:rPr>
            <w:t>Bezpieczna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spiżarnia</w:t>
          </w:r>
          <w:proofErr w:type="spellEnd"/>
          <w:r w:rsidRPr="00BC753D">
            <w:rPr>
              <w:sz w:val="20"/>
              <w:szCs w:val="20"/>
            </w:rPr>
            <w:t xml:space="preserve"> – </w:t>
          </w:r>
          <w:proofErr w:type="spellStart"/>
          <w:r w:rsidRPr="00BC753D">
            <w:rPr>
              <w:sz w:val="20"/>
              <w:szCs w:val="20"/>
            </w:rPr>
            <w:t>procesowe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wsparcie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budżetowe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i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żywnościowe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rodzin</w:t>
          </w:r>
          <w:proofErr w:type="spellEnd"/>
          <w:r w:rsidRPr="00BC753D">
            <w:rPr>
              <w:sz w:val="20"/>
              <w:szCs w:val="20"/>
            </w:rPr>
            <w:t xml:space="preserve"> z </w:t>
          </w:r>
          <w:proofErr w:type="spellStart"/>
          <w:r w:rsidRPr="00BC753D">
            <w:rPr>
              <w:sz w:val="20"/>
              <w:szCs w:val="20"/>
            </w:rPr>
            <w:t>powiatów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malborskiego</w:t>
          </w:r>
          <w:proofErr w:type="spellEnd"/>
        </w:p>
        <w:p w14:paraId="3A0E6F96" w14:textId="77777777" w:rsidR="00021700" w:rsidRPr="00FB35B1" w:rsidRDefault="00021700" w:rsidP="00021700">
          <w:pPr>
            <w:pStyle w:val="Stopka"/>
            <w:jc w:val="center"/>
          </w:pPr>
          <w:proofErr w:type="spellStart"/>
          <w:r w:rsidRPr="00BC753D">
            <w:rPr>
              <w:sz w:val="20"/>
              <w:szCs w:val="20"/>
            </w:rPr>
            <w:t>i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sztumskiego</w:t>
          </w:r>
          <w:proofErr w:type="spellEnd"/>
          <w:r w:rsidRPr="00BC753D">
            <w:rPr>
              <w:sz w:val="20"/>
              <w:szCs w:val="20"/>
            </w:rPr>
            <w:t xml:space="preserve">” jest </w:t>
          </w:r>
          <w:proofErr w:type="spellStart"/>
          <w:r w:rsidRPr="00BC753D">
            <w:rPr>
              <w:sz w:val="20"/>
              <w:szCs w:val="20"/>
            </w:rPr>
            <w:t>współfinansowane</w:t>
          </w:r>
          <w:proofErr w:type="spellEnd"/>
          <w:r w:rsidRPr="00BC753D">
            <w:rPr>
              <w:sz w:val="20"/>
              <w:szCs w:val="20"/>
            </w:rPr>
            <w:t xml:space="preserve"> ze </w:t>
          </w:r>
          <w:proofErr w:type="spellStart"/>
          <w:r w:rsidRPr="00BC753D">
            <w:rPr>
              <w:sz w:val="20"/>
              <w:szCs w:val="20"/>
            </w:rPr>
            <w:t>środków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Województwa</w:t>
          </w:r>
          <w:proofErr w:type="spellEnd"/>
          <w:r w:rsidRPr="00BC753D">
            <w:rPr>
              <w:sz w:val="20"/>
              <w:szCs w:val="20"/>
            </w:rPr>
            <w:t xml:space="preserve"> </w:t>
          </w:r>
          <w:proofErr w:type="spellStart"/>
          <w:r w:rsidRPr="00BC753D">
            <w:rPr>
              <w:sz w:val="20"/>
              <w:szCs w:val="20"/>
            </w:rPr>
            <w:t>Pomorskiego</w:t>
          </w:r>
          <w:proofErr w:type="spellEnd"/>
        </w:p>
      </w:tc>
      <w:tc>
        <w:tcPr>
          <w:tcW w:w="1802" w:type="dxa"/>
        </w:tcPr>
        <w:p w14:paraId="56DB9B31" w14:textId="77777777" w:rsidR="00021700" w:rsidRDefault="00021700" w:rsidP="00021700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6BB0AD53" wp14:editId="73F62769">
                <wp:extent cx="888398" cy="696426"/>
                <wp:effectExtent l="0" t="0" r="6985" b="8890"/>
                <wp:docPr id="20462222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222240" name="Obraz 2046222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835" cy="720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335C6E" w14:textId="77777777" w:rsidR="00021700" w:rsidRDefault="00021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D7A3" w14:textId="77777777" w:rsidR="00DB6B9C" w:rsidRDefault="00DB6B9C" w:rsidP="00021700">
      <w:pPr>
        <w:spacing w:after="0" w:line="240" w:lineRule="auto"/>
      </w:pPr>
      <w:r>
        <w:separator/>
      </w:r>
    </w:p>
  </w:footnote>
  <w:footnote w:type="continuationSeparator" w:id="0">
    <w:p w14:paraId="508A1194" w14:textId="77777777" w:rsidR="00DB6B9C" w:rsidRDefault="00DB6B9C" w:rsidP="00021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5391058">
    <w:abstractNumId w:val="8"/>
  </w:num>
  <w:num w:numId="2" w16cid:durableId="1020544257">
    <w:abstractNumId w:val="6"/>
  </w:num>
  <w:num w:numId="3" w16cid:durableId="1639802576">
    <w:abstractNumId w:val="5"/>
  </w:num>
  <w:num w:numId="4" w16cid:durableId="49380196">
    <w:abstractNumId w:val="4"/>
  </w:num>
  <w:num w:numId="5" w16cid:durableId="1455517277">
    <w:abstractNumId w:val="7"/>
  </w:num>
  <w:num w:numId="6" w16cid:durableId="345209894">
    <w:abstractNumId w:val="3"/>
  </w:num>
  <w:num w:numId="7" w16cid:durableId="717585351">
    <w:abstractNumId w:val="2"/>
  </w:num>
  <w:num w:numId="8" w16cid:durableId="1579250508">
    <w:abstractNumId w:val="1"/>
  </w:num>
  <w:num w:numId="9" w16cid:durableId="120317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700"/>
    <w:rsid w:val="00034616"/>
    <w:rsid w:val="0006063C"/>
    <w:rsid w:val="0015074B"/>
    <w:rsid w:val="001C404C"/>
    <w:rsid w:val="0029639D"/>
    <w:rsid w:val="00326F90"/>
    <w:rsid w:val="00583C72"/>
    <w:rsid w:val="00AA1D8D"/>
    <w:rsid w:val="00B47730"/>
    <w:rsid w:val="00CB0664"/>
    <w:rsid w:val="00DB6B9C"/>
    <w:rsid w:val="00DC4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5A95110-7B10-4DC2-95F7-E49190FD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A0F088-2AA0-4DA3-844D-7E74ED6D0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6E118-6FAA-4525-8CA8-8254D6403632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7B4D7-9FFB-4098-99C4-93335905F280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Markowska-Lange</cp:lastModifiedBy>
  <cp:revision>3</cp:revision>
  <dcterms:created xsi:type="dcterms:W3CDTF">2013-12-23T23:15:00Z</dcterms:created>
  <dcterms:modified xsi:type="dcterms:W3CDTF">2026-05-20T08:49:00Z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